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D3A70" w14:textId="77777777" w:rsidR="0061011A" w:rsidRDefault="00000000">
      <w:pPr>
        <w:pStyle w:val="Title"/>
      </w:pPr>
      <w:r>
        <w:t>Yonatan Perlin</w:t>
      </w:r>
    </w:p>
    <w:p w14:paraId="0AB793DD" w14:textId="77777777" w:rsidR="0061011A" w:rsidRDefault="00000000">
      <w:r>
        <w:t>Full Stack Developer | Certifications: CompTIA A+ ce, CompTIA Network+ ce</w:t>
      </w:r>
      <w:r>
        <w:br/>
      </w:r>
    </w:p>
    <w:p w14:paraId="3FB0291A" w14:textId="77777777" w:rsidR="0061011A" w:rsidRDefault="00000000">
      <w:r>
        <w:t>Location: Kiryat Yam, Haifa District, Israel</w:t>
      </w:r>
      <w:r>
        <w:br/>
      </w:r>
    </w:p>
    <w:p w14:paraId="64259D8A" w14:textId="77777777" w:rsidR="0061011A" w:rsidRDefault="00000000">
      <w:pPr>
        <w:pStyle w:val="Heading1"/>
      </w:pPr>
      <w:r>
        <w:t>Contact:</w:t>
      </w:r>
    </w:p>
    <w:p w14:paraId="1219A1D5" w14:textId="77777777" w:rsidR="0061011A" w:rsidRDefault="00000000">
      <w:r>
        <w:t>Mobile: +972 58-7897763</w:t>
      </w:r>
    </w:p>
    <w:p w14:paraId="7C623507" w14:textId="77777777" w:rsidR="0061011A" w:rsidRDefault="00000000">
      <w:r>
        <w:t>Email: jonathanperlin@hotmail.com</w:t>
      </w:r>
    </w:p>
    <w:p w14:paraId="5E9946C7" w14:textId="77777777" w:rsidR="0061011A" w:rsidRDefault="00000000">
      <w:r>
        <w:t>LinkedIn: linkedin.com/in/jonsamper</w:t>
      </w:r>
    </w:p>
    <w:p w14:paraId="393D163D" w14:textId="77777777" w:rsidR="0061011A" w:rsidRDefault="00000000">
      <w:pPr>
        <w:pStyle w:val="Heading1"/>
      </w:pPr>
      <w:r>
        <w:t>Professional Summary</w:t>
      </w:r>
    </w:p>
    <w:p w14:paraId="778AE2BF" w14:textId="77777777" w:rsidR="0061011A" w:rsidRDefault="00000000">
      <w:r>
        <w:t>Experienced Full Stack Developer with a strong background across banking, tourism, computing, and education. Highly skilled in AI, cybersecurity, blockchain, cloud computing, big data, and cryptocurrency. Passionate about innovation and aspiring to grow in AI leadership.</w:t>
      </w:r>
    </w:p>
    <w:p w14:paraId="2629A942" w14:textId="77777777" w:rsidR="0061011A" w:rsidRDefault="00000000">
      <w:pPr>
        <w:pStyle w:val="Heading1"/>
      </w:pPr>
      <w:r>
        <w:t>Professional Experience</w:t>
      </w:r>
    </w:p>
    <w:p w14:paraId="274F03CC" w14:textId="77777777" w:rsidR="0061011A" w:rsidRDefault="00000000">
      <w:pPr>
        <w:pStyle w:val="Heading2"/>
      </w:pPr>
      <w:r>
        <w:t>Israel Tech Challenge (ITC)</w:t>
      </w:r>
    </w:p>
    <w:p w14:paraId="1D517324" w14:textId="77777777" w:rsidR="0061011A" w:rsidRDefault="00000000">
      <w:r>
        <w:t>March 2024 - April 2024</w:t>
      </w:r>
      <w:r>
        <w:br/>
        <w:t>Haifa, Haifa District, Israel</w:t>
      </w:r>
    </w:p>
    <w:p w14:paraId="58BAF13C" w14:textId="77777777" w:rsidR="0061011A" w:rsidRPr="0004547B" w:rsidRDefault="00000000">
      <w:pPr>
        <w:rPr>
          <w:lang w:val="pt-BR"/>
        </w:rPr>
      </w:pPr>
      <w:r w:rsidRPr="0004547B">
        <w:rPr>
          <w:lang w:val="pt-BR"/>
        </w:rPr>
        <w:t>Role: Team Lead</w:t>
      </w:r>
    </w:p>
    <w:p w14:paraId="31758790" w14:textId="77777777" w:rsidR="0061011A" w:rsidRPr="0004547B" w:rsidRDefault="00000000">
      <w:pPr>
        <w:pStyle w:val="Heading2"/>
        <w:rPr>
          <w:lang w:val="pt-BR"/>
        </w:rPr>
      </w:pPr>
      <w:r w:rsidRPr="0004547B">
        <w:rPr>
          <w:lang w:val="pt-BR"/>
        </w:rPr>
        <w:t>Banco do Brasil</w:t>
      </w:r>
    </w:p>
    <w:p w14:paraId="04DE793B" w14:textId="77777777" w:rsidR="0061011A" w:rsidRPr="0004547B" w:rsidRDefault="00000000">
      <w:pPr>
        <w:rPr>
          <w:lang w:val="pt-BR"/>
        </w:rPr>
      </w:pPr>
      <w:r w:rsidRPr="0004547B">
        <w:rPr>
          <w:lang w:val="pt-BR"/>
        </w:rPr>
        <w:t>2015 - 2019</w:t>
      </w:r>
      <w:r w:rsidRPr="0004547B">
        <w:rPr>
          <w:lang w:val="pt-BR"/>
        </w:rPr>
        <w:br/>
        <w:t>Rio de Janeiro, Brazil</w:t>
      </w:r>
    </w:p>
    <w:p w14:paraId="65DD7EB5" w14:textId="77777777" w:rsidR="0061011A" w:rsidRPr="0004547B" w:rsidRDefault="00000000">
      <w:pPr>
        <w:rPr>
          <w:lang w:val="pt-BR"/>
        </w:rPr>
      </w:pPr>
      <w:r w:rsidRPr="0004547B">
        <w:rPr>
          <w:lang w:val="pt-BR"/>
        </w:rPr>
        <w:t>Role: Customer Service</w:t>
      </w:r>
    </w:p>
    <w:p w14:paraId="7D52E162" w14:textId="77777777" w:rsidR="0061011A" w:rsidRDefault="00000000">
      <w:r>
        <w:t>Managed consulting, brokerage, and sales inquiries, handling a variety of client issues.</w:t>
      </w:r>
    </w:p>
    <w:p w14:paraId="6F9D6190" w14:textId="77777777" w:rsidR="0061011A" w:rsidRDefault="00000000">
      <w:r>
        <w:t>Selected for excellence from over 255 contestants through competitive testing.</w:t>
      </w:r>
    </w:p>
    <w:p w14:paraId="03B4BFFC" w14:textId="77777777" w:rsidR="0061011A" w:rsidRDefault="00000000">
      <w:pPr>
        <w:pStyle w:val="Heading1"/>
      </w:pPr>
      <w:r>
        <w:lastRenderedPageBreak/>
        <w:t>Education</w:t>
      </w:r>
    </w:p>
    <w:p w14:paraId="4835E4F6" w14:textId="77777777" w:rsidR="0061011A" w:rsidRDefault="00000000">
      <w:pPr>
        <w:pStyle w:val="Heading2"/>
      </w:pPr>
      <w:r>
        <w:t>Israel Tech Challenge (ITC)</w:t>
      </w:r>
    </w:p>
    <w:p w14:paraId="569D96F8" w14:textId="77777777" w:rsidR="0061011A" w:rsidRDefault="00000000">
      <w:r>
        <w:t>Program: Full Stack Developer, Computer Programming (2023 - 2024)</w:t>
      </w:r>
    </w:p>
    <w:p w14:paraId="76B58D9E" w14:textId="77777777" w:rsidR="0061011A" w:rsidRDefault="00000000">
      <w:pPr>
        <w:pStyle w:val="Heading2"/>
      </w:pPr>
      <w:r>
        <w:t>Estácio</w:t>
      </w:r>
    </w:p>
    <w:p w14:paraId="2E06EB53" w14:textId="77777777" w:rsidR="0061011A" w:rsidRDefault="00000000">
      <w:r>
        <w:t>Degree: Master's in Business Administration (MBA)</w:t>
      </w:r>
    </w:p>
    <w:p w14:paraId="5A7E8B9E" w14:textId="77777777" w:rsidR="0061011A" w:rsidRDefault="00000000">
      <w:r>
        <w:t>Specialization: Finance, General</w:t>
      </w:r>
    </w:p>
    <w:p w14:paraId="43BF1CA4" w14:textId="77777777" w:rsidR="0061011A" w:rsidRDefault="00000000">
      <w:pPr>
        <w:pStyle w:val="Heading2"/>
      </w:pPr>
      <w:r>
        <w:t>Estácio</w:t>
      </w:r>
    </w:p>
    <w:p w14:paraId="15BA9D2B" w14:textId="77777777" w:rsidR="0061011A" w:rsidRDefault="00000000">
      <w:r>
        <w:t>Degree: Bachelor's in Tourism and Travel Services Management</w:t>
      </w:r>
    </w:p>
    <w:p w14:paraId="332C2914" w14:textId="77777777" w:rsidR="0061011A" w:rsidRDefault="00000000">
      <w:pPr>
        <w:pStyle w:val="Heading2"/>
      </w:pPr>
      <w:r>
        <w:t>Berea College</w:t>
      </w:r>
    </w:p>
    <w:p w14:paraId="4030AF6B" w14:textId="77777777" w:rsidR="0061011A" w:rsidRDefault="00000000">
      <w:r>
        <w:t>Degree: Bachelor's in Business Administration and Management (2000 - 2001)</w:t>
      </w:r>
    </w:p>
    <w:p w14:paraId="26C67CD5" w14:textId="77777777" w:rsidR="0061011A" w:rsidRPr="0004547B" w:rsidRDefault="00000000">
      <w:pPr>
        <w:pStyle w:val="Heading2"/>
        <w:rPr>
          <w:lang w:val="pt-BR"/>
        </w:rPr>
      </w:pPr>
      <w:r w:rsidRPr="0004547B">
        <w:rPr>
          <w:lang w:val="pt-BR"/>
        </w:rPr>
        <w:t>EARJ - Escola Americana do Rio de Janeiro</w:t>
      </w:r>
    </w:p>
    <w:p w14:paraId="27AFAC81" w14:textId="77777777" w:rsidR="0061011A" w:rsidRDefault="00000000">
      <w:pPr>
        <w:pStyle w:val="Heading1"/>
      </w:pPr>
      <w:r>
        <w:t>Skills</w:t>
      </w:r>
    </w:p>
    <w:p w14:paraId="1979A263" w14:textId="77777777" w:rsidR="0061011A" w:rsidRDefault="00000000">
      <w:r>
        <w:t>Technical: Full Stack Development, Cybersecurity, AI, Cloud Computing, Blockchain</w:t>
      </w:r>
    </w:p>
    <w:p w14:paraId="6A577B6A" w14:textId="77777777" w:rsidR="0061011A" w:rsidRDefault="00000000">
      <w:r>
        <w:t>Software: Microsoft Visual Studio Code</w:t>
      </w:r>
    </w:p>
    <w:p w14:paraId="39268E57" w14:textId="77777777" w:rsidR="0061011A" w:rsidRDefault="00000000">
      <w:r>
        <w:t>Languages: Portuguese, English</w:t>
      </w:r>
    </w:p>
    <w:p w14:paraId="172F6A9D" w14:textId="77777777" w:rsidR="0061011A" w:rsidRDefault="00000000">
      <w:pPr>
        <w:pStyle w:val="Heading1"/>
      </w:pPr>
      <w:r>
        <w:t>Certifications</w:t>
      </w:r>
    </w:p>
    <w:p w14:paraId="1119B5B2" w14:textId="77777777" w:rsidR="0061011A" w:rsidRDefault="00000000">
      <w:r>
        <w:t>CompTIA A+ ce Certification</w:t>
      </w:r>
    </w:p>
    <w:p w14:paraId="225C2B08" w14:textId="77777777" w:rsidR="0061011A" w:rsidRDefault="00000000">
      <w:r>
        <w:t>CompTIA Network+ ce Certification</w:t>
      </w:r>
    </w:p>
    <w:p w14:paraId="44EBA2AE" w14:textId="77777777" w:rsidR="0061011A" w:rsidRDefault="00000000">
      <w:r>
        <w:t>Microsoft IT Academy Program – Web Designer</w:t>
      </w:r>
    </w:p>
    <w:p w14:paraId="1ECCBFB6" w14:textId="77777777" w:rsidR="0061011A" w:rsidRDefault="00000000">
      <w:r>
        <w:t>CompTIA IT Operations Specialist (CIOS) Stackable Certification</w:t>
      </w:r>
    </w:p>
    <w:p w14:paraId="2FE35C12" w14:textId="77777777" w:rsidR="0061011A" w:rsidRDefault="00000000">
      <w:pPr>
        <w:pStyle w:val="Heading1"/>
      </w:pPr>
      <w:r>
        <w:t>Honors and Awards</w:t>
      </w:r>
    </w:p>
    <w:p w14:paraId="404FE5CC" w14:textId="77777777" w:rsidR="0061011A" w:rsidRDefault="00000000">
      <w:r>
        <w:t>Dean's List</w:t>
      </w:r>
    </w:p>
    <w:p w14:paraId="542F92FB" w14:textId="77777777" w:rsidR="0061011A" w:rsidRDefault="00000000">
      <w:r>
        <w:t>Fleur de Lis Honour Society</w:t>
      </w:r>
    </w:p>
    <w:sectPr w:rsidR="0061011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4445653">
    <w:abstractNumId w:val="8"/>
  </w:num>
  <w:num w:numId="2" w16cid:durableId="613249943">
    <w:abstractNumId w:val="6"/>
  </w:num>
  <w:num w:numId="3" w16cid:durableId="1210608821">
    <w:abstractNumId w:val="5"/>
  </w:num>
  <w:num w:numId="4" w16cid:durableId="1379741304">
    <w:abstractNumId w:val="4"/>
  </w:num>
  <w:num w:numId="5" w16cid:durableId="898174931">
    <w:abstractNumId w:val="7"/>
  </w:num>
  <w:num w:numId="6" w16cid:durableId="1371956130">
    <w:abstractNumId w:val="3"/>
  </w:num>
  <w:num w:numId="7" w16cid:durableId="512257746">
    <w:abstractNumId w:val="2"/>
  </w:num>
  <w:num w:numId="8" w16cid:durableId="377438553">
    <w:abstractNumId w:val="1"/>
  </w:num>
  <w:num w:numId="9" w16cid:durableId="563611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7B"/>
    <w:rsid w:val="0006063C"/>
    <w:rsid w:val="0015074B"/>
    <w:rsid w:val="0029639D"/>
    <w:rsid w:val="00326F90"/>
    <w:rsid w:val="0061011A"/>
    <w:rsid w:val="00A44FE6"/>
    <w:rsid w:val="00A80D3E"/>
    <w:rsid w:val="00AA1D8D"/>
    <w:rsid w:val="00B47730"/>
    <w:rsid w:val="00B93B8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C7961"/>
  <w14:defaultImageDpi w14:val="300"/>
  <w15:docId w15:val="{108D1FB6-ED9E-4E94-8303-F6BA9A38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Jonathan Perlin</cp:lastModifiedBy>
  <cp:revision>3</cp:revision>
  <dcterms:created xsi:type="dcterms:W3CDTF">2024-10-30T07:52:00Z</dcterms:created>
  <dcterms:modified xsi:type="dcterms:W3CDTF">2024-10-30T07:53:00Z</dcterms:modified>
  <cp:category/>
</cp:coreProperties>
</file>